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5f94" w14:textId="ac65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поправочных коэффициентов к базовым ставкам платы за земельные участки населенных пунктов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9 декабря 2021 года № 15-90-VII. Зарегистрировано в Министерстве юстиции Республики Казахстан 20 декабря 2021 года № 25854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15-90-VII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15-90-VII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15-90-VII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15-90-VII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15-90-VII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15-90-VII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Жетысайского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3"/>
        <w:gridCol w:w="2192"/>
        <w:gridCol w:w="3619"/>
        <w:gridCol w:w="3626"/>
      </w:tblGrid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Жетысай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 ата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Абиболла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Курбан ата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Таубай ата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Алгабас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Ынтымак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Сатпаева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Казыбек би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Арай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Абай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Г.Муратбаева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Сейфуллина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Абдихалык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Кызылкум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Оркенди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Аден ата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Ушкопир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Жамбыл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Кемер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Каракай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Кетебай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Караозек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Бакконыс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Байконыс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Жылы су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Мырзашокы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Аль-Фараби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Жамбыл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А.Оспанова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Макталы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Чехова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 ауыл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Мырзашол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Караой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Атаконыс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Актобе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Алгабас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Косқудык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Молшылык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Карасакал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Макталы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Енбекши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Первомайское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Туркебай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Сырабат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Сулубулак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Сайлау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Байдала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Бирлик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Алпамыс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 дала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Атамекен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40 лет Победы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Талапты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Нур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Талапты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Корикти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Акниет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Агынсай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Жузимдик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Атажурт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Бейбитшилик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Дружба народов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Алтын кемер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Енбек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С.Сейфуллина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Байтерек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Коктобе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Жетиқазына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Жагажай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Жетиқубыр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М.Ауезова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Жазыксай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Утиртобе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Жанадауир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Саркырама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Дархан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Тын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Жалпаккум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Датка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Кобек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Кирово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Зердели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Куришти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Жемисти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Макташы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Тын дала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Алимбетова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Габдуллина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Дихан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Алмалы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Шолпанкудык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Жайлаукол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Жибекжолы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Темиржол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Ы.Алтынсарина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 жайлау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Костақыр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Когалы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Гарышкер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