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5996" w14:textId="b855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Бирлик Келесского района от 12 июля 2021 года № 13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Бирлик Келесского района Туркестанской области от 28 сентября 2021 года № 20. Зарегистрировано в Министерстве юстиции Республики Казахстан 5 октября 2021 года № 24630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Келесского района от 17 сентября 2021 года за № 08-02-03/228,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животноводческого комплекса У.Сергалиева расположенного на земельном участке (кадастровый номер № 19-326-087-199) в сельском округе Бирлик Келесского района, в связи с проведением комплекса ветеринарных мероприятий по ликвидации болезни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Бирлик Келесского района от 12 июля 2021 года № 13 "Об установлении ограничительных мероприятий" (зарегистрировано в Реестре государственной регистрации нормативных правовых актов за № 23526).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Бирлик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