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5864" w14:textId="5f55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10 августа 2021 года № 26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ноября 2021 года № 62. Зарегистрировано в Министерстве юстиции Республики Казахстан 20 декабря 2021 года № 25865.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2021-2023 годы" от 10 августа 2021 года № 26 (зарегистрировано в Реестре государственной регистрации нормативных правовых актов под № 24026)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Сауранского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1 083 322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62 431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738 128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–1 083 322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