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5233" w14:textId="29a52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пруда на реке Маховка в створе испрашиваемых земельных участков, расположенных в селе Солнечное Глубоковского района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 февраля 2021 года № 22. Зарегистрировано Департаментом юстиции Восточно-Казахстанской области 9 февраля 2021 года № 8401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водоохранную зону и водоохранную полосу пруда на реке Маховка в створе испрашиваемых земельных участков, расположенных в селе Солнечное Глубоковского района Восточно-Казахстанской области, согласно приложению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пруда на реке Маховка в створе испрашиваемых земельных участков, расположенных в селе Солнечное Глубоковского района Восточно-Казахстанской области, согласно действующему законодательству Республики Казахстан.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Глубоковского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Республики Казахстан 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2021 года № 22</w:t>
            </w:r>
          </w:p>
        </w:tc>
      </w:tr>
    </w:tbl>
    <w:bookmarkStart w:name="z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пруда на реке Маховка в створе испрашиваемых земельных участков, расположенных в селе Солнечное Глубоковского района Восточно-Казахстанской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805"/>
        <w:gridCol w:w="1805"/>
        <w:gridCol w:w="2543"/>
        <w:gridCol w:w="1805"/>
        <w:gridCol w:w="1806"/>
        <w:gridCol w:w="955"/>
      </w:tblGrid>
      <w:tr>
        <w:trPr>
          <w:trHeight w:val="30" w:hRule="atLeast"/>
        </w:trPr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Маховка (левый берег)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0,975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3,645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372-375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