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7749" w14:textId="1ed7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Погуляйка, ручья Андреев в створе земельного участка на территории района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февраля 2021 года № 35. Зарегистрировано Департаментом юстиции Восточно-Казахстанской области 1 марта 2021 года № 8418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Погуляйка, ручья Андреев в створе земельного участка на территории района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Погуляйка, ручья Андреев в створе земельного участка на территории района Алтай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февраля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Погуляйка, ручья Андреев в створе земельного участка, предоставляемого Сарсенбаеву Аскеру для выпаса скота и сенокошения на территории района Алтай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808"/>
        <w:gridCol w:w="1808"/>
        <w:gridCol w:w="3134"/>
        <w:gridCol w:w="1808"/>
        <w:gridCol w:w="1808"/>
        <w:gridCol w:w="1177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Андреев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300-450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