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5aa4" w14:textId="0885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Восточно-Казахстанского областного маслихата от 14 декабря 2020 года № 44/495-VI "Об областном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3 марта 2021 года 3/13-VII. Зарегистрировано Департаментом юстиции Восточно-Казахстанской области 5 марта 2021 года № 8424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февраля 2021 года № 84 "О корректировке показателей республиканского бюджета на 2021 год, увеличении годовых плановых назначений соответствующих бюджетных программ за счет остатков бюджетных средств 2020 года и использовании (доиспользовании) в 2021 году неиспользованных (недоиспользованных) сумм целевых трансфертов на развитие, выделенных из республиканского бюджета в 2020 году, и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2020 года № 840 "О реализации Закона Республики Казахстан "О республиканском бюджете на 2021 – 2023 годы" Восточно-Казахстанский областной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декабря 2020 года № 44/495-VI "Об областном бюджете на 2021-2023 годы" (зарегистрировано в Реестре государственной регистрации нормативных правовых актов за № 7989, опубликовано в Эталонном контрольном банке нормативных правовых актов Республики Казахстан в электронном виде 20 декабря 2020 года)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525 681 003,0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40 959 325,0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3 252 314,0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481 469 364,0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529 504 907,0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- 6 254 356,7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13 456 683,0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19 711 039,7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529 000,0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529 000,0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1 901 452,7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- 1 901 452,7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12 494 943,0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16 278 510,6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1 882 114,9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40)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"40) на повышение должностных окладов сотрудников органов внутренних дел.";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приложению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Анчугин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Восточно-Казахстанского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2021 года № 3/13-VII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 № 44/495-VI</w:t>
            </w:r>
          </w:p>
        </w:tc>
      </w:tr>
    </w:tbl>
    <w:bookmarkStart w:name="z4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60"/>
        <w:gridCol w:w="618"/>
        <w:gridCol w:w="960"/>
        <w:gridCol w:w="4921"/>
        <w:gridCol w:w="42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525 681 003,0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40 959 325,0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17 924 037,0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17 924 037,0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17 924 037,0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15 156 859,0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15 156 859,0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15 156 859,0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7 878 429,0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7 689 429,0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290 308,0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139 921,0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7 259 200,0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и (или) продление разрешения работодателям на привлечение иностранной рабочей силы в Республику Казахстан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3 252 314,0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2 337 942,0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17 326,0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17 326,0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  <w:bookmarkEnd w:id="3"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лицах,находящиеся в коммунальной собственности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120 685,0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120 685,0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2 190 695,0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2 047 261,0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143 434,0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914 372,0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914 372,0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44 372,0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870 000,0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481 469 364,0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122 609 869,0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122 609 869,0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512 894,2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122 095 683,0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358 859 495,0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358 859 495,0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101 067 840,0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40 315 924,0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6 140 651,0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оборону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406 427,0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общественный порядок, безопасность, правовую, судебную, уголовно-исполнительную деятельность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10 199 452,0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110 556 183,0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здравоохранение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5 680 843,0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социальную помощь и социальное обеспечение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10 041 955,0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7 925 838,0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культуру, спорт, туризм и информационное пространство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12 333 676,0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топливно-энергетический комплекс и недропользование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431 707,0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сельское, водное, лесное, рыбное хозяйство, особо охраняемые природные территории, охрану окружающей среды и животного мира, земельные отношения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22 410 563,0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промышленность, архитектурную, градостроительную и строительную деятельность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14 486 789,0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транспорт и коммуникации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10 017 831,0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прочие расходы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6 843 816,0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975"/>
        <w:gridCol w:w="975"/>
        <w:gridCol w:w="5760"/>
        <w:gridCol w:w="31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529 504 907,0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3 562 361,9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2 087 135,9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1 550 925,9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1 424 620,5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87 930,8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38 374,6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152 970,0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152 970,0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311 316,0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311 274,0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1 026 238,0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976 265,0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178 353,0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794 150,0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238 093,0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238 093,0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230 089,0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210 895,0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210 895,0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133 758,0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77 137,0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437 603,0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359 755,0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130 647,0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229 108,0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171 485,0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13 357 604,0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13 357 604,0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13 357 604,0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12 950 758,0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396 225,0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216 526 357,1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21 426 161,0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21 426 161,0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14 930 478,0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6 495 683,0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165 625 064,0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155 450 042,0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3 794 770,0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2 558 303,0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8 485 010,0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107 692 568,0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32 910 295,0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6 480 544,0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5 894 428,0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586 116,0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3 694 478,0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3 694 478,0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15 351 220,0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705 975,0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705 975,0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13 250 180,0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13 104 031,0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146 149,0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1 395 065,0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1 395 065,0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3 561 588,1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596 211,0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596 211,0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2 951 097,0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2 951 097,0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1 346 026,0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1 346 026,0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1 346 026,0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9 216 298,0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9 216 298,0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717 354,0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учреждениях образования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146 405,0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1 170 204,0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301 498,0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195 165,0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522 491,0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1 485 818,0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3 852 377,0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588 650,0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29 874 217,7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22 321 419,7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1 700 452,0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590 577,0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93 320,0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976 710,0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20 620 967,7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20 620 967,7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2 915 479,0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2 915 479,0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2 915 479,0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113 280,0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113 280,0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113 280,0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4 524 039,0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4 524 039,0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180 102,0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4 068 950,0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21 550 992,0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7 913 810,0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5 879 654,0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1 981 858,0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358 492,0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2 448 417,0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607 872,0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483 015,0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2 018 356,0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1 646 898,0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201 289,0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170 169,0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630 818,0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610 818,0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610 818,0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13 006 364,0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12 850 598,0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307 119,0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213 195,0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548 345,0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144 061,0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11 577 686,0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136 813,0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136 813,0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31 682 462,0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31 667 127,0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31 667 127,0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181 767,5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488 540,0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3 011 222,9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27 982 681,6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13 591 460,5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5 133 878,5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4 359 054,5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1 733 644,0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1 784 094,0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759 659,5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774 824,0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774 824,0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5 089 879,0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5 001 437,0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318 959,0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4 595 414,0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2 588 164,0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558 063,0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558 063,0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813 590,0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813 590,0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1 112 045,0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142 570,0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709 750,0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239 750,0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157 130,0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157 130,0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157 130,0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622 409,0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436 045,0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345 673,0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186 364,0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134 678,0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531 707,0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531 707,0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531 707,0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531 707,0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29 768 106,5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26 123 243,0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23 273 303,0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172 295,0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2 144 384,0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1 477 440,0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1 782 234,0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5 807 606,0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8 815 136,0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1 689 109,0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515 500,0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195 995,0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2 849 940,0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89 410,0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2 427 035,0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145 379,0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145 379,0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132 807,0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2 694 512,0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2 694 512,0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2 665 924,0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547 322,6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547 322,6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154 702,0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162 019,0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152 140,6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257 649,9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179 168,9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179 168,9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26 859 229,1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26 859 229,1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26 778 338,1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137 752,0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2 684 062,0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23 886 524,1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27 658 362,6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22 828 472,3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22 828 472,3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16 243 544,9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4 250 660,0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2 334 267,4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326 693,0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326 693,0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326 693,0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4 503 197,3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4 503 197,3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345 600,6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526 976,0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2 764 796,7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865 474,0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17 911 431,0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7 197 637,0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6 824 970,0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5 198 764,0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1 231 706,0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372 667,0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372 667,0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10 713 794,0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218 316,0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218 316,0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884 232,0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884 232,0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3 980 508,0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733 778,0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3 246 730,0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156 503,0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156 503,0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1 939 890,0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1 939 890,0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1 689 815,0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1 689 815,0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744 530,0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744 530,0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3 639 666,0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3 639 666,0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3 639 666,0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3 625 427,0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92 553 346,6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92 553 346,6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92 553 346,6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77 460 248,0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323 705,8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14 768 101,0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III. Чистое бюджетное кредитование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-6 254 356,7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13 456 683,0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661 740,0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661 740,0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661 740,0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661 740,0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8 467 217,0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8 467 217,0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8 467 217,0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8 467 217,0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3 377 726,0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1 977 726,0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1 977 726,0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1 977 726,0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19 711 039,7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19 711 039,7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19 644 186,6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17 636 303,0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2 007 883,6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66 853,1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районных (городов областного значения) бюджетов неиспользованных бюджетных кредитов, выданных из областного бюджета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66 853,1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1 901 452,7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-1 901 452,7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12 494 943,0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12 494 943,0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8 467 217,0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8 467 217,0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4 027 726,0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4 027 726,0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16 278 510,6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16 278 510,6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16 278 510,6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13 044 607,0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3 233 903,6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1 882 114,9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1 882 114,9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1 882 114,9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1 882 114,9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