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1b0" w14:textId="391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Кошонай (правый берег) и ручья без названия (правый приток реки Гусельничиха)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54. Зарегистрировано Департаментом юстиции Восточно-Казахстанской области 5 марта 2021 года № 8429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Кошонай (правый берег) и ручья без названия (правый приток реки Гусельничиха) в створе испрашиваемого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Кошонай (правый берег) и ручья без названия (правый приток реки Гусельничиха) в створе испрашиваемого земельного участка в Уланском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Кошонай (правый берег) и ручья без названия (правый приток реки Гусельничиха) в створе испрашиваемого земельного участка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2294"/>
        <w:gridCol w:w="1566"/>
        <w:gridCol w:w="1384"/>
        <w:gridCol w:w="2295"/>
        <w:gridCol w:w="1202"/>
        <w:gridCol w:w="2355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Кошонай, правобережная сторона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правобережная сторона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