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bfb" w14:textId="7c3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Желдиозек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56. Зарегистрировано Департаментом юстиции Восточно-Казахстанской области 5 марта 2021 года № 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Желдиозек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Желдиозек в Уланском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ручья Желдиозек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765"/>
        <w:gridCol w:w="2099"/>
        <w:gridCol w:w="2485"/>
        <w:gridCol w:w="1765"/>
        <w:gridCol w:w="1765"/>
        <w:gridCol w:w="1821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Желдиозек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Желдиозек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