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6104" w14:textId="67f6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озера Кезенное села Жерновка Бородулихинского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марта 2021 года № 51. Зарегистрировано Департаментом юстиции Восточно-Казахстанской области 9 марта 2021 года № 8432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ff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ff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озера Кезенное села Жерновка Бородулихинского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озера Кезенное села Жерновка Бородулихинского района Восточно-Казахстанской области согласно действующему законодательству Республики Казахстан.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Бородулихинского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 _____________________ М. Иманжанов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2021 года № 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озера Кезенное села Жерновка Бородулихинского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2136"/>
        <w:gridCol w:w="2136"/>
        <w:gridCol w:w="2193"/>
        <w:gridCol w:w="2137"/>
        <w:gridCol w:w="2137"/>
        <w:gridCol w:w="950"/>
      </w:tblGrid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Кезенное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0,9445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4,0362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70-300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0,7047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