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c61d" w14:textId="b41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1-5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2021 года № 72. Зарегистрировано Департаментом юстиции Восточно-Казахстанской области 15 марта 2021 года № 8447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ручьев без названия №№ 1-5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1-5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72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1-5 в створе земельного участка, предназначенного для реализации через аукцион для выпаса сельскохозяйственных животных и сенокошения, на территории Курчумского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772"/>
        <w:gridCol w:w="1604"/>
        <w:gridCol w:w="2496"/>
        <w:gridCol w:w="1773"/>
        <w:gridCol w:w="1773"/>
        <w:gridCol w:w="937"/>
      </w:tblGrid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110-630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