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42c8" w14:textId="0164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Бутагора и ручьев без названия №№ 1-3 в створе испрашиваемого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марта 2021 года № 66. Зарегистрировано Департаментом юстиции Восточно-Казахстанской области 15 марта 2021 года № 8450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Бутагора и ручьев без названия №№ 1-3 в створе испрашиваемого земельного участка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Бутагора и ручьев без названия №№ 1-3 в створе испрашиваемого земельного участка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2021 года № 66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Бутагора и ручьев без названия №№ 1-3 в створе испрашиваемого земельного участка в Уланском районе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916"/>
        <w:gridCol w:w="1611"/>
        <w:gridCol w:w="1966"/>
        <w:gridCol w:w="1916"/>
        <w:gridCol w:w="1309"/>
        <w:gridCol w:w="1967"/>
      </w:tblGrid>
      <w:tr>
        <w:trPr>
          <w:trHeight w:val="30" w:hRule="atLeast"/>
        </w:trPr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Бутагора, левобережная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77-524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правобережная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3,9693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35-575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правобережная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левобережная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3, левобережная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