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9cfe" w14:textId="0d99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Ксемаз (левый берег) и ручьев без названия №№ 1, 2 в створе испрашиваемых земельных участков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марта 2021 года № 61. Зарегистрировано Департаментом юстиции Восточно-Казахстанской области 15 марта 2021 года № 8454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ручья Ксемаз (левый берег) и ручьев без названия №№ 1, 2 в створе испрашиваемых земельных участков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Ксемаз (левый берег) и ручьев без названия №№ 1, 2 в створе испрашиваемых земельных участков в Уланском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 № 61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Ксемаз (левый берег) и ручьев без названия №№ 1, 2 в створе испрашиваемых земельных участков в Уланском районе 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916"/>
        <w:gridCol w:w="1308"/>
        <w:gridCol w:w="2269"/>
        <w:gridCol w:w="1916"/>
        <w:gridCol w:w="1309"/>
        <w:gridCol w:w="1967"/>
      </w:tblGrid>
      <w:tr>
        <w:trPr>
          <w:trHeight w:val="30" w:hRule="atLeast"/>
        </w:trPr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Ксемаз, левобережная сторона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 правобережная сторона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2,1503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1, левобережная сторона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 правобережная сторона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№ 2, левобережная сторона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0,8407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