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4abc" w14:textId="ead4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марта 2021 года № 77. Зарегистрировано Департаментом юстиции Восточно-Казахстанской области 17 марта 2021 года № 8456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18404), а также на основании согласования Министерства сельского хозяйства Республики Казахстан,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 № 77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 племенного животноводства, повышения продуктивности и качества продукции животноводства на 2021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23.12.2021 № 370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3584"/>
        <w:gridCol w:w="353"/>
        <w:gridCol w:w="1121"/>
        <w:gridCol w:w="1581"/>
        <w:gridCol w:w="1888"/>
        <w:gridCol w:w="1505"/>
        <w:gridCol w:w="1889"/>
      </w:tblGrid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из резерва Правительства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528 590,000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824 940,000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124 890,000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263 500,000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570 000,000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956 850,000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186 525,000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41 469,800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4 418 190,000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2 131 824,800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35 386,276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6 665,000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 голов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17 497 860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787 403,700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10 915 872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491 214,240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14 840 071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445 202,130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7 601 693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228 050,790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6 792 818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135 856,360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6 304 666,7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126 093,334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1 823 791,800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725 934,100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40 921,200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1 163 200,000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12 631 080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1 010 486,400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1 584 041,200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1 010 486,400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306 828,000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170 196,000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312 405,000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222 562,500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292 827,500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784 233,000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685 586,000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1 800,000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120 380,000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120 380,000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8 865 136,000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4 592 911,300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