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f9b4" w14:textId="92ef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Таинты в створе испрашиваемого земельного участка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17 марта 2021 года № 80. Зарегистрировано Департаментом юстиции Восточно-Казахстанской области 26 марта 2021 года № 8470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Таинты в створе испрашиваемого земельного участка в Уланском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Таинты в створе испрашиваемого земельного участка в Уланском районе Восточно-Казахстанской области согласно действующему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Ертисской бассейновой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охране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Комитета по водным ресурсам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экологии,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М. Иманжанов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Таинты в створе испрашиваемого земельного участка в Уланском районе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2016"/>
        <w:gridCol w:w="1695"/>
        <w:gridCol w:w="2388"/>
        <w:gridCol w:w="2016"/>
        <w:gridCol w:w="1377"/>
        <w:gridCol w:w="1750"/>
      </w:tblGrid>
      <w:tr>
        <w:trPr>
          <w:trHeight w:val="30" w:hRule="atLeast"/>
        </w:trPr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Таинты, левобережная сторона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1,1449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61,49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422-500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1,3791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Таинты, правобережная сторона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1,5362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162-500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1,3929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Таинты, левобережная сторона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1,5267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Таинты, правобережная сторона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названия, левобережная сторона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названия, правобережная сторона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