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ef99" w14:textId="9dce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апреля 2021 года № 94. Зарегистрировано Департаментом юстиции Восточно-Казахстанской области 8 апреля 2021 года № 8574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22.11.2021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1706"/>
        <w:gridCol w:w="2208"/>
        <w:gridCol w:w="2711"/>
        <w:gridCol w:w="3089"/>
      </w:tblGrid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2 220 523,0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194 155,0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141 928,141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1 879 021,859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