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c797" w14:textId="394c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закуп сельскохозяйственной продукции для производства продуктов еҰ глубокой переработки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апреля 2021 года № 103. Зарегистрировано Департаментом юстиции Восточно-Казахстанской области 14 апреля 2021 года № 8604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12-7)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номером 10087),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закуп сельскохозяйственной продукции для производства продуктов ее глубокой переработки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103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закуп сельскохозяйственной продукции для производства продуктов ее глубокой переработки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726"/>
        <w:gridCol w:w="2206"/>
        <w:gridCol w:w="6642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закупаемой сельскохозяйственной продукции, тенге/л и тенге/кг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