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7dfd" w14:textId="d1f7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озера Балыктыколь, озера без названия и реки Шаган в створе испрашиваемого земельного участка в Жиеналинском сельском округе города Семей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апреля 2021 года № 106. Зарегистрировано Департаментом юстиции Восточно-Казахстанской области 15 апреля 2021 года № 8624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озера Балыктыколь, озера без названия и реки Шаган в створе испрашиваемого земельного участка в Жиеналинском сельском округе города Семей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озера Балыктыколь, озера без названия и реки Шаган в створе испрашиваемого земельного участка в Жиеналинском сельском округе города Семей Восточно-Казахстанской области согласно действующему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Семей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регулированию использования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охране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М. Иманжанов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озера Балыктыколь, озера без названия и реки Шаган в створе испрашиваемого земельного участка в Жиеналинском сельском округе города Семей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826"/>
        <w:gridCol w:w="1536"/>
        <w:gridCol w:w="2599"/>
        <w:gridCol w:w="1826"/>
        <w:gridCol w:w="1536"/>
        <w:gridCol w:w="2164"/>
      </w:tblGrid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 правобережная сторона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9,5648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500-617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9,070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 левобережная сторона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7,5395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537,3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500-993,8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8,9627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правобережная сторона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120-650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1,9807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левобережная сторона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3,1085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620-650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105-185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 правобережная сторона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левобережная сторона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500-1286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1,2005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