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ed50" w14:textId="85de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на участке ручья Алаайгыр в пределах месторождения глин Ала-Айгыр Жарминского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2021 года № 105. Зарегистрировано Департаментом юстиции Восточно-Казахстанской области 16 апреля 2021 года № 8626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на участке ручья Алаайгыр в пределах месторождения глин Ала-Айгыр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на участке ручья Алаайгыр в пределах месторождения глин Ала-Айгыр Жарминского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на участке ручья Алаайгыр в пределах месторождения глин Ала-Айгыр Жарминского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797"/>
        <w:gridCol w:w="2475"/>
        <w:gridCol w:w="2531"/>
        <w:gridCol w:w="1797"/>
        <w:gridCol w:w="2138"/>
        <w:gridCol w:w="951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Алаайгыр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14,0617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2,1775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Алаайгыр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8,2883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