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db4a" w14:textId="353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№ 1, расположенного в парке "Металлург", в городе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2021 года № 107. Зарегистрировано Департаментом юстиции Восточно-Казахстанской области 16 апреля 2021 года № 8627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пруда № 1, расположенного в парке "Металлург", в городе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№ 1, расположенного в парке "Металлург", в городе Усть-Каменогорск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пруда № 1, расположенного в парке "Металлург", в городе Усть-Каменогорск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2881"/>
        <w:gridCol w:w="3427"/>
        <w:gridCol w:w="1522"/>
        <w:gridCol w:w="981"/>
        <w:gridCol w:w="981"/>
        <w:gridCol w:w="982"/>
      </w:tblGrid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