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322c" w14:textId="34b3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Попереченка, Козлушка, Бурнашев, без названия, левобережных притоков ручья Таловка, в створе земельных участков, расположенных в районе Алтай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апреля 2021 года № 112. Зарегистрировано Департаментом юстиции Восточно-Казахстанской области 16 апреля 2021 года № 8628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Попереченка, Козлушка, Бурнашев, без названия, левобережных притоков ручья Таловка, в створе земельных участков, расположенных в районе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ручьев Попереченка, Козлушка, Бурнашев, без названия, левобережных притоков ручья Таловка, в створе земельных участков, расположенных в районе Алтай Восточно-Казахстанской области,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Ертисской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водным ресурсам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экологии, 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ручьев Попереченка, Козлушка, Бурнашев, без названия, левобережных притоков ручья Таловка, в створе земельных участков, расположенных в районе Алтай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692"/>
        <w:gridCol w:w="2084"/>
        <w:gridCol w:w="2934"/>
        <w:gridCol w:w="1692"/>
        <w:gridCol w:w="1693"/>
        <w:gridCol w:w="1102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Поперечка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350-650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Козлушка,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Бурнашев, правый берег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