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54be" w14:textId="cdf5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Бокенбай и его притока ручья Майлысай, истоков ручья Большой Шыбынды – родников №№ 1 - 4 и ручья Данебулак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апреля 2021 года № 111. Зарегистрировано Департаментом юстиции Восточно-Казахстанской области 21 апреля 2021 года № 8664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Бокенбай и его притока ручья Майлысай, истоков ручья Большой Шыбынды – родников №№ 1 - 4 и ручья Данебулак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Бокенбай и его притока ручья Майлысай, истоков ручья Большой Шыбынды – родников №№ 1 - 4 и ручья Данебулак в Уланском районе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№ 111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Бокенбай и его притока ручья Майлысай, истоков ручья Большой Шыбынды – родников №№ 1 - 4 и ручья Данебулак в Уланском районе Восточно-Казахстанской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1882"/>
        <w:gridCol w:w="2318"/>
        <w:gridCol w:w="1663"/>
        <w:gridCol w:w="1882"/>
        <w:gridCol w:w="1883"/>
        <w:gridCol w:w="1225"/>
      </w:tblGrid>
      <w:tr>
        <w:trPr>
          <w:trHeight w:val="30" w:hRule="atLeast"/>
        </w:trPr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Бокенбай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Майлысай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Шыбынды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Данебулак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