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b853" w14:textId="c9cb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Тайынты (правый и левый берег) в створе испрашиваемого земельного участка в районе села Верхние Тайынты Уланского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апреля 2021 года № 133. Зарегистрировано Департаментом юстиции Восточно-Казахстанской области 27 апреля 2021 года № 8689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ff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ff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Тайынты (правый и левый берег) в створе испрашиваемого земельного участка в районе села Верхние Тайынты Уланского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Тайынты (правый и левый берег) в створе испрашиваемого земельного участка в районе села Верхние Тайынты Уланского района Восточно-Казахстанской областисогласно действующему законодательству Республики Казахстан.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водным ресурсам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экологии, геологии 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Тайынты  (правый и левый берег) в створе испрашиваемого земельного участка в районе села Верхние Тайынты Уланского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1479"/>
        <w:gridCol w:w="2508"/>
        <w:gridCol w:w="1307"/>
        <w:gridCol w:w="1479"/>
        <w:gridCol w:w="2166"/>
        <w:gridCol w:w="2224"/>
      </w:tblGrid>
      <w:tr>
        <w:trPr>
          <w:trHeight w:val="30" w:hRule="atLeast"/>
        </w:trPr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Тайынты правый и левый берег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400,248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63,980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