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3a1" w14:textId="c6f0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Сартымбет, ручья Канжигабулак, ручья без названия и прудов №№ 1, 2 в створе испрашиваемых земельных участков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127. Зарегистрировано Департаментом юстиции Восточно-Казахстанской области 29 апреля 2021 года № 8694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Сартымбет, ручья Канжигабулак, ручья без названия и прудов №№ 1, 2 в створе испрашиваемых земельных участков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Сартымбет, ручья Канжигабулак, ручья без названия и прудов №№ 1, 2 в створе испрашиваемых земельных участков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Сартымбет, ручья Канжигабулак, ручья без названия и прудов №№ 1, 2 в створе испрашиваемых земельных участков в Уланском районе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079"/>
        <w:gridCol w:w="1748"/>
        <w:gridCol w:w="2462"/>
        <w:gridCol w:w="2079"/>
        <w:gridCol w:w="1420"/>
        <w:gridCol w:w="1256"/>
      </w:tblGrid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3,8893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0,8208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2,5275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№1,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№1,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№2,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№2,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70-180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Канжигабулак,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70-261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1,2706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Канжигабулак,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1,4102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70-156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