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372" w14:textId="a0ae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Сибинка и ее притоков в створе испрашиваемого земельного участка, расположенного в 14,0 км южнее села Алгабас Уланского района Восточно–Казахстанской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130. Зарегистрировано Департаментом юстиции Восточно-Казахстанской области 29 апреля 2021 года № 8698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Сибинка и ее притоков в створе испрашиваемого земельного участка, расположенного в 14,0 км южнее села Алгабас Уланского района Восточно–Казахстанской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Сибинка и ее притоков в створе испрашиваемого земельного участка, расположенного в 14,0 км южнее села Алгабас Уланского района Восточно–Казахстанской области,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130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Сибинка и ее притоков в створе испрашиваемого земельного участка, расположенного в 14,  км южнее села Алгабас Уланского района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239"/>
        <w:gridCol w:w="2239"/>
        <w:gridCol w:w="1351"/>
        <w:gridCol w:w="1883"/>
        <w:gridCol w:w="2239"/>
        <w:gridCol w:w="1352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и ее притоки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