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9b1" w14:textId="f7f0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(левый берег) в створе испрашиваемого земельного участка в селе Приречное Приречного сельского округа города Семей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апреля 2021 года № 143. Зарегистрировано Департаментом юстиции Восточно-Казахстанской области 30 апреля 2021 года № 8717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Иртыш (левый берег) в створе испрашиваемого земельного участка в селе Приречное Приречного сельского округа города Семей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(левый берег) в створе испрашиваемого земельного участка в селе Приречное Приречного сельского округа города Семей Восточно-Казахстанской области, согласно действующему законодательству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(левый берег) в створе испрашиваемого земельного участка в селе Приречное Приречного сельского округа города Семей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940"/>
        <w:gridCol w:w="1325"/>
        <w:gridCol w:w="2761"/>
        <w:gridCol w:w="1941"/>
        <w:gridCol w:w="1325"/>
        <w:gridCol w:w="2299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левобережная сторона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509-532,7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0,9045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