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a51a" w14:textId="a8aa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Веселовка в створе земельных участков, расположенных северо-восточнее села Веселовка Глубоковского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апреля 2021 года № 144. Зарегистрировано Департаментом юстиции Восточно-Казахстанской области 30 апреля 2021 года № 8718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Веселовка в створе земельных участков, расположенных северо-восточнее села Веселовка Глубоковского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Веселовка в створе земельных участков, расположенных северо-восточнее села Веселовка Глубоковского района Восточно-Казахстанской области, согласно действующему законодательству Республики Казахстан.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Ертисской бассейновой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регулированию использования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охране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Комитета по водным ресурсам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экологии,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М. Иманжанов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26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Веселовка в створе земельных участков, расположенных северо-восточнее села Веселовка Глубоковского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1756"/>
        <w:gridCol w:w="1757"/>
        <w:gridCol w:w="2474"/>
        <w:gridCol w:w="1757"/>
        <w:gridCol w:w="1757"/>
        <w:gridCol w:w="929"/>
      </w:tblGrid>
      <w:tr>
        <w:trPr>
          <w:trHeight w:val="30" w:hRule="atLeast"/>
        </w:trPr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Веселовка (левый берег) в пределах рассматриваемого створа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