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38e0" w14:textId="0493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 июля 2015 года № 29/363-V "Об утверждении Правил отлова и уничтожения бродячих собак и кошек в населенных пунктах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23 апреля 2021 года № 4/39-VII. Зарегистрировано Департаментом юстиции Восточно-Казахстанской области 30 апреля 2021 года № 8721. Утратило силу решением Восточно-Казахстанского областного маслихата от 22 августа 2022 года № 18/155-VІІ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22.08.2022 </w:t>
      </w:r>
      <w:r>
        <w:rPr>
          <w:rFonts w:ascii="Times New Roman"/>
          <w:b w:val="false"/>
          <w:i w:val="false"/>
          <w:color w:val="ff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29/363-V "Об утверждении Правил отлова и уничтожения бродячих собак и кошек в населенных пунктах Восточно-Казахстанской области" (зарегистрировано в Реестре государственной регистрации нормативных правовых актов за № 4028, опубликовано в газетах "Дидар" от 21 июля 2015 года, "Рудный Алтай" от 22 июля 2015 года, в информационно-правовой системе "Әділет" 27 июля 2015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населенных пунктах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4/39-VII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29/363-V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в населенных пунктах Восточно-Казахстанской области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 и уничтожения бродячих собак и кошек в населенных пунктах Восточно-Казахстанской области (далее - Правила)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Казахстан", иными нормативными правовыми актами Республики Казахстан в целях регулирования численности бродячих собак и кошек, а также обеспечения безопасности и охраны здоровья населения.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отлова и уничтожения бродячих собак и кошек в населенных пунктах области.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и уничтожение бродячих собак и кошек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 и уничтожение бродячих собак и кошек осуществляется государственными ветеринарными организациями, созданными местными исполнительными органами районов, городов областного значения в порядке, установленном законодательством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работе по отлову и уничтожению бродячих собак и кошек допускаются лица, прошедшие обязательный медицинский осмотр.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Собаки и кошки, находящиеся в общественных местах общего пользования (улицах, дворовых территориях, парках, скверах и других местах) без сопровождающих лиц, кроме оставленных владельцами на привязи, считаются бродячими и подлежат отлову.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Отлов и уничтожение бродячих собак и кошек может проводиться на основании обращений физических и юридических лиц.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Бродячие собаки и кошки отлавливаются в целях: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безопасности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возвращения владельцам;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обустройства.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Отловленные бродячие собаки и кошки местными исполнительными органами могут быть переданы лицу, имеющему необходимые условия для их содержания, до выявления их принадлежности.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двух месяцев их собственник не будет обнаружен, отловленные бродячие собаки и кошки подлежат эвтаназии в соответствии с законодательством Республики Казахстан.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трупов собак и кошек осуществляется на специально оборудованном автотранспорте государственных ветеринарных организаций, осуществляющих функции отлова и уничтожения бродячих собак и кошек.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Утилизация трупов бродячих собак и кошек осуществляется на скотомогильниках (биотермические ямы), в инсинераторах (трупосжигательные печи).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собак и кошек в жилых помещениях, огороженных территориях домов индивидуального жилищного фонда, за исключением обращений владельцев;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выбрасывание трупов бродячих собак и кошек и их несанкционированное захоронение.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за нарушение настоящих Правил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нарушение требований настоящих Правил предусмотрена административная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