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57db" w14:textId="cbb5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Кукуевка в створе земельного участка, расположенного в Глубоковском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2021 года № 161. Зарегистрировано Департаментом юстиции Восточно-Казахстанской области 5 мая 2021 года № 8733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водоохранную зону и водоохранную полосу ручья Кукуевка в створе земельного участка, расположенного в Глубоковском районе Восточно-Казахстанской области, согласно приложению к настоящему постановлению;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Кукуевка в створе земельного участка, расположенного в Глубоковском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161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Кукуевка в створе земельного участка, расположенного в Глубоковском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988"/>
        <w:gridCol w:w="2449"/>
        <w:gridCol w:w="1757"/>
        <w:gridCol w:w="1989"/>
        <w:gridCol w:w="1989"/>
        <w:gridCol w:w="1295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Кукуевка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