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a8dc" w14:textId="453a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Такыр и ручья Орташа в створе горного отвода товарищества с ограниченной ответственностью "Geomonitoring Systems" в Курчумском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12 мая 2021 года № 178. Зарегистрировано Департаментом юстиции Восточно-Казахстанской области 18 мая 2021 года № 8801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ff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ff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Такыр и ручья Орташа в створе горного отвода товарищества с ограниченной ответственностью "Geomonitoring Systems" в Курчумском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Такыр и ручья Орташа в створе горного отвода товарищества с ограниченной ответственностью "Geomonitoring Systems" в Курчумском районе Восточно-Казахстанской области согласно действующему законодательству Республики Казахстан.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Республики Казахстан 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2021 года № 178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Такыр и ручья Орташа в створе горного отвода товарищества с ограниченной ответственностью "Geomonitoring Systems" в Курчумском районе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2201"/>
        <w:gridCol w:w="2202"/>
        <w:gridCol w:w="1580"/>
        <w:gridCol w:w="2202"/>
        <w:gridCol w:w="2202"/>
        <w:gridCol w:w="1164"/>
      </w:tblGrid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Такыр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5,290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5,290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Орташа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