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dbad" w14:textId="6dfd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Восточно-Казахстанского областного маслихата от 14 декабря 2020 года № 44/495-VI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 июня 2021 года № 5/46-VII. Зарегистрировано в Министерстве юстиции Республики Казахстан 9 июня 2021 года № 22965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Восточно-Казахстанского областного маслихата "Об областном бюджете на 2021-2023 годы" от 14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44/495-VI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7989)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536 279 704,5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40 959 327,9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4 258 030,7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491 062 345,9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542 528 468,5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1 306 316,0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21 452 314,0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20 145 998,0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529 000,0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529 000,0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- 8 084 080,0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8 084 080,0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22 480 475,7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16 278 510,6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1 882 114,9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областном бюджете на 2021 год поступление трансфертов из нижестоящего бюджета на компенсацию потерь вышестоящего бюджета в связи с: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119 379 819,0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передачей функций и лимитов штатной численности исполнительных органов в области ветеринарии и подведомственных им государственных учреждений с районного уровня на областной уровень – 2 215 864,0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необходимостью перечисления в республиканский бюджет трансфертов, предусмотренных Законом Республики Казахстан от 2 декабря 2020 года "О республиканском бюджете на 2021 – 2023 годы" - 2 000 000,0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новой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12-1), 12-2), 32-1), 32-2) и 35-1) следующего содержания: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за счет средств целевого трансферта из Национального фонда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на передачу функций охраны объектов в конкурентную среду;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на увеличение оплаты труда медицинских работников государственных организаций в сфере физической культуры и спорта за счет целевого трансферта из Национального фонда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на выплату надбавок медицинским работникам, задействованным в противоэпидемических мероприятиях в рамках борьбы с коронавирусом (COVID-19);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на обеспечение и проведение выборов акимов городов районного значения, сел, поселков, сельских округов за счет целевого трансферта из Национального фонда Республики Казахстан;";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4-1), 4-2) и 6-1) следующего содержания: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развитие транспортной инфраструктуры;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развитие инфраструктуры воздушного транспорта;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развитие индустриальной инфраструктуры в рамках Государственной программы поддержки и развития бизнеса "Дорожная карта бизнеса – 2025";";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 № 5/46-VII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44/495-VI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496"/>
        <w:gridCol w:w="770"/>
        <w:gridCol w:w="6382"/>
        <w:gridCol w:w="3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536 279 704,5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40 959 327,9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17 924 037,0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17 924 037,0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17 924 037,0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15 156 859,0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15 156 859,0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15 156 859,0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7 878 429,0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7 689 429,0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7 259 200,0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4 258 030,7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2 420 442,4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99 496,7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99 496,7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2 191 024,7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2 047 261,0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143 634,6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907 202,2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907 202,2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37 682,2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867 742,4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930 372,1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930 372,1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491 062 345,9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124 109 880,9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124 109 880,9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512 896,1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123 595 683,0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366 952 465,0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366 952 465,0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98 440 017,0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51 036 717,0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6 099 500,0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10 199 452,0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110 776 127,0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5 680 843,0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10 090 746,0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7 982 057,0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12 933 812,0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топливно-энергетический комплекс и недропользование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431 707,0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21 321 575,0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14 486 789,0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10 239 800,0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6 823 976,0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975"/>
        <w:gridCol w:w="975"/>
        <w:gridCol w:w="5760"/>
        <w:gridCol w:w="3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542 528 468,5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4 145 867,2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2 663 685,0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73 623,7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70 108,7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2 108 391,9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1 425 346,1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92 203,2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51 205,6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328 699,4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328 657,4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1 033 194,2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983 221,2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185 309,2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230 089,0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133 758,0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14 199 428,1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14 199 428,1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14 199 428,1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13 569 799,2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619 007,9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206 935 682,3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21 342 232,0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21 342 232,0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12 779 988,0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8 562 244,0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155 552 609,3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144 273 291,1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3 808 663,0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2 584 535,0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5 263 594,0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99 697 108,1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32 910 295,0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6 874 624,2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6 280 998,2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4 404 694,0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4 404 694,0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15 291 089,4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13 100 220,0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12 954 071,0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1 484 894,4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1 484 894,4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3 956 927,6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841 590,5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841 590,5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3 101 057,0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3 101 057,0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9 444 020,0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9 444 020,0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1 507 155,0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4 031 678,0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27 654 689,1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12 538 393,6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1 717 280,0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607 405,0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10 821 113,6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10 821 113,6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12 071 432,5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12 071 432,5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11 616 343,5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24 725 031,5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9 315 984,0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7 163 053,0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2 413 708,0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462 461,0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2 926 305,0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625 439,0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2 019 267,0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1 650 481,0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14 778 229,5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14 622 463,5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13 349 551,5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36 352 730,8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36 337 395,8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36 337 395,8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187 567,5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5 247 014,1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30 411 359,2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17 454 764,6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5 541 032,8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4 700 819,1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1 739 592,0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1 793 236,0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860 252,3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840 213,7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840 213,7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8 525 324,8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4 981 749,8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218 982,8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4 630 201,0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3 543 575,0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3 543 575,0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2 588 164,0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456 749,0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31 890 646,2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27 977 898,0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25 127 958,0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2 144 384,0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1 477 440,0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1 782 234,0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5 807 606,0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8 815 136,0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3 543 764,0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2 849 940,0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2 665 924,0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814 542,3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572 186,6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179 168,9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179 168,9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27 848 435,7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27 848 435,7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27 773 660,4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3 193 578,4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24 372 330,0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74 775,3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33 215 737,7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22 506 973,3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22 506 973,3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15 922 045,9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4 250 660,0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2 334 267,4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10 441 712,4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10 441 712,4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8 172 663,6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1 336 481,2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20 793 008,4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9 484 223,0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6 824 970,0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5 198 764,0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2 659 253,0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2 659 253,0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11 308 785,4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4 370 336,4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1 123 606,4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3 246 730,0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3 639 780,3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3 639 780,3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3 639 780,3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3 625 427,0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92 553 356,6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92 553 356,6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92 553 356,6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77 460 248,0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323 705,8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14 768 101,0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1 306 316,0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21 452 314,0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2 503 588,0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2 503 588,0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1 691 848,0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1 691 848,0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20 145 998,0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20 145 998,0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20 079 144,9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17 636 303,0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2 442 841,9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66 853,1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66 853,1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-8 084 080,0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8 084 080,0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22 480 475,7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22 480 475,7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17 031 749,7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3 831 749,7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16 278 510,6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16 278 510,6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16 278 510,6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13 044 607,0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3 233 903,6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