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ef58" w14:textId="b91e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Восточно-Казахстанской области в объемах зараженных площадей золотистой картофельной нематодой (globodera rostochiensis (Woll.) M. et. St.) и внесении изменения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ноября 2021 года № 320. Зарегистрировано в Министерстве юстиции Республики Казахстан 9 ноября 2021 года № 25065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30 июля 2021 года № 05/578,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Восточно-Казахстанской области в объемах зараженных площадей золотистой картофельной нематодой (globodera rostochiensis (Woll.) M. et. St.) на следующих земельных участках: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Семей, дачный массив "Бобровка", Садыков Д.А., дача № 4487, зараженная площадь – 0,075 гектара;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Семей, Приреченский сельский округ, земли запаса, зараженная площадь – 4,5 гектара.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Восточно-Казахстанского областного акимата "Об установлении карантинной зоны с введением карантинного режима на территории Восточно-Казахстанской области" от 28 июля 2014 года № 202 (зарегистрированное в Реестре государственной регистрации нормативных правовых актов за № 3437) следующее изменение: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"28"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золотистой картофельной нематодой (globodera rostochiensis (Woll.) M. et. St.)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1613"/>
        <w:gridCol w:w="4787"/>
        <w:gridCol w:w="3054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дачный массив "Бобровка"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Елюбаев М.А., дача № 4375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Карагозов Е.Т., дача № 4481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Т.В., дача № 1628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Сарсенбина Ж.Т., дача № 4370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Шалев А.И., дача № 3296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Зольникова Н.Н., дача № 4488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Еркінбеков Ж.Р., дача № 4369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 А.С., дача № 893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Степин Б.В., дача № 1649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Скачова Н., дача № 4384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Кулько И.И., дача № 958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Матвеенко Е.И., дача № 4385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Калганов В.А., дача № 3298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Дурманов С.А., дача № 1636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К.К., дача № 915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