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45ee" w14:textId="1e24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Восточно-Казахстанского областного маслихата от 14 декабря 2020 года № 44/495-VI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ноября 2021 года № 10/82-VII. Зарегистрировано в Министерстве юстиции Республики Казахстан 19 ноября 2021 года № 25205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2021-2023 годы" от 14 декабря 2020 года № 44/495-VI (зарегистрировано в Реестре государственной регистрации нормативных правовых актов под № 7989)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554 259 676,6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47 192 505,4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6 550 334,4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500 513 866,9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555 250 939,3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1 806 539,8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22 562 845,2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20 756 305,4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6 106 630,0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6 106 630,0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-8 904 432,5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8 904 432,5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23 789 723,0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16 767 405,4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1 882 114,9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области на 2021 год в сумме 1 074 232,0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областном бюджете на 2021 год поступление трансфертов из нижестоящего бюджета на компенсацию потерь вышестоящего бюджета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119 379 819,0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– 2 215 864,0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необходимостью перечисления в республиканский бюджет трансфертов, предусмотренных Законом Республики Казахстан от 2 декабря 2020 года "О республиканском бюджете на 2021 – 2023 годы" - 7 046 132,0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поступлений трансфертов из бюджетов районов (городов областного значения)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акимата.";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 и 3)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12-3), 32-3), 32-4) и 32-5)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"12-3)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32-3)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42"/>
        <w:gridCol w:w="665"/>
        <w:gridCol w:w="343"/>
        <w:gridCol w:w="106"/>
        <w:gridCol w:w="807"/>
        <w:gridCol w:w="913"/>
        <w:gridCol w:w="5398"/>
        <w:gridCol w:w="29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554 259 676,6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47 192 505,4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20 032 631,1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20 032 631,1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20 032 631,1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15 861 672,2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15 861 672,2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15 861 672,2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11 298 195,7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11 109 195,7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6 550 334,4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2 519 783,0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109 146,5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109 146,5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107 478,5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2 295 330,8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2 151 332,7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2 800 654,3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2 800 654,3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1 229 874,4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1 229 874,4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500 513 866,9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129 857 262,9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129 857 262,9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1 214 146,1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128 641 815,0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370 656 604,0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370 656 604,0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102 034 823,0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51 146 050,0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6 129 502,0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10 199 452,0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110 776 127,0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5 673 990,0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9 961 151,0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7 822 576,8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12 833 312,0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топливно-энергетический комплекс и недропользование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21 082 797,3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14 980 281,9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10 602 268,9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6 704 701,2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555 250 939,3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4 661 549,7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2 607 613,6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14 508 349,8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14 508 349,8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14 508 349,8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13 561 103,5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209 945 826,4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20 676 323,2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20 676 323,2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7 465 877,2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158 591 970,9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146 700 244,3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3 909 699,7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2 869 929,5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5 309 758,2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101 567 264,9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7 160 649,7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6 562 917,7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4 731 076,9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4 731 076,9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16 071 548,3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14 428 181,9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14 282 032,9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4 174 777,6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8 807 654,4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8 807 654,4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1 375 444,9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4 512 359,1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12 262 533,9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12 262 533,9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11 792 165,9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9 308 993,5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7 049 792,2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2 924 850,2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2 049 411,3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13 522 579,5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13 338 151,2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37 411 066,1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37 411 066,1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37 411 066,1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5 521 370,1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5 817 715,9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4 964 324,3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1 845 949,3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1 893 836,3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4 832 586,2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36 780 531,2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31 383 623,7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28 524 433,1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2 859 190,6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39 989 113,5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39 989 113,5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39 889 980,7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34 646 351,7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32 501 335,1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19 018 699,4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19 018 699,4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12 388 874,8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13 249 478,8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13 249 478,8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20 716 879,6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10 269 692,6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7 944 149,3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4 331 496,6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3 729 498,7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1 806 539,8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22 562 845,2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20 756 305,4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20 756 305,4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20 689 452,3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17 636 303,0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3 053 149,3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-8 904 432,5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8 904 432,5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16 767 405,4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16 767 405,4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16 767 405,4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