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775f" w14:textId="07e7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Восточно-Казахстанского областного маслихата от 14 декабря 2020 года № 44/495-VI "Об областном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30 ноября 2021 года № 11/87-VII. Зарегистрировано в Министерстве юстиции Республики Казахстан 3 декабря 2021 года № 25515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"Об областном бюджете на 2021-2023 годы" от 14 декабря 2020 года № 44/495-VI (зарегистрировано в Реестре государственной регистрации нормативных правовых актов под № 7989)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553 255 729,0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47 630 038,1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6 554 193,0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2 969,9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499 068 528,0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554 246 991,7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1 491 219,3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22 562 845,2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21 071 625,9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6 106 630,0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6 106 630,0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-8 589 112,0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8 589 112,0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23 789 723,0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17 082 725,9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1 882 114,9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областном бюджете на 2021 год поступление трансфертов из нижестоящего бюджета на компенсацию потерь вышестоящего бюджета в связи 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передачей функций и лимитов штатной численности исполнительных органов в области образования и подведомственных им государственных учреждений с районного уровня на областной уровень – 119 379 819,0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передачей функций и лимитов штатной численности исполнительных органов в области ветеринарии и подведомственных им государственных учреждений с районного уровня на областной уровень – 2 215 864,0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необходимостью перечисления в республиканский бюджет трансфертов, предусмотренных Законом Республики Казахстан от 2 декабря 2020 года "О республиканском бюджете на 2021 – 2023 годы" - 4 767 165,1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бюджетов районов (городов областного значения) определяется постановлением Восточно-Казахстанского областного акимата.";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10) исключить;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строительство и реконструкцию объектов социального обеспечения;";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2021 года № 11/87-VII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44/495-VI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442"/>
        <w:gridCol w:w="665"/>
        <w:gridCol w:w="343"/>
        <w:gridCol w:w="106"/>
        <w:gridCol w:w="807"/>
        <w:gridCol w:w="913"/>
        <w:gridCol w:w="5398"/>
        <w:gridCol w:w="295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553 255 729,0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47 630 038,1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20 124 701,7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20 124 701,7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20 124 701,7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15 933 267,6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15 933 267,6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15 933 267,6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11 572 062,4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11 393 062,4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285 308,0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220 181,5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10 887 570,6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6 554 193,0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2 529 989,8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109 930,3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109 930,3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116 839,1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116 824,6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2 295 393,2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2 151 332,7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143 786,6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за счет внутренних источников финансовым агентствам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2 860 162,4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2 860 162,4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104 592,4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1 164 018,1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1 164 018,1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179 584,7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499 068 528,0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127 578 296,0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127 578 296,0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1 214 146,1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126 362 848,1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371 490 232,0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371 490 232,0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102 263 806,0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51 750 695,0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6 129 502,0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оборону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409 347,0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общественный порядок, безопасность, правовую, судебную, уголовно-исполнительную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10 199 452,0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111 038 195,0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здравоохранение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5 580 001,3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социальную помощь и социальное обеспечение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9 947 266,0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7 704 094,2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 спорт, туризм и информационное пространство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12 839 923,0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топливно-энергетический комплекс и недропользование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300 223,9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21 082 206,3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промышленность, архитектурную, градостроительную и строительную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14 938 550,2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10 602 268,9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прочие расходы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6 704 701,2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554 246 991,7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4 674 581,8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3 219 350,4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2 611 607,8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1 913 176,8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827 732,9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759 840,4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14 496 112,8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14 496 112,8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14 496 112,8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13 548 866,5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936 625,3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211 060 009,4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20 644 213,2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20 644 213,2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159 735 422,9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148 109 257,3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3 909 699,7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2 873 073,5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5 385 814,2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102 558 199,9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33 373 374,0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6 895 088,7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6 293 198,9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4 731 076,9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4 731 076,9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16 108 184,3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14 471 201,9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14 325 052,9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937 391,4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937 391,4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4 174 777,6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8 773 859,4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8 773 859,4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1 380 744,9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16 799 285,6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2 631 806,2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986 605,2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986 605,2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11 655 644,4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11 655 644,4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11 185 276,4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9 910 174,5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7 049 792,2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2 422 010,9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2 924 850,2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2 045 947,3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1 695 570,6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13 187 014,5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13 002 586,2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11 871 145,0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36 998 209,0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36 998 209,0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36 998 209,0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5 358 561,9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31 099 572,9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18 027 699,3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5 849 581,8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4 929 207,3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1 845 949,3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1 889 798,3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897 962,8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920 374,5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920 374,5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8 610 347,1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5 225 562,5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4 832 586,2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3 384 784,6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3 384 784,6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2 691 630,3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1 164 849,2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700 734,1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998 181,1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998 181,1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845 064,7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845 064,7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37 776 400,6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32 383 032,7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29 523 842,1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8 558 106,0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2 859 190,6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39 884 897,0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39 884 897,0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39 786 027,2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5 002 563,7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34 545 185,5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32 481 558,2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18 999 026,4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18 999 026,4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12 369 201,8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4 327 544,5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2 302 280,1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13 249 374,9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13 249 374,9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10 829 180,1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1 380 500,5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20 869 459,1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10 230 735,3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7 944 149,3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10 638 723,8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4 331 496,6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954 763,6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1 939 889,9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1 939 889,9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3 729 498,7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92 576 316,6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92 576 316,6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92 576 316,6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77 460 248,0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1 491 219,3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22 562 845,2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2 304 871,2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2 304 871,2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1 493 131,2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1 493 131,2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21 071 625,9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21 071 625,9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21 004 772,8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17 636 303,0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3 368 469,8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-8 589 112,0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23 789 723,0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23 789 723,0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17 031 749,0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мер в рамках Дорожной карты занятости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17 082 725,9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17 082 725,9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17 082 725,9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13 044 607,0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4 038 118,9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1 882 114,9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1 882 114,9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1 882 114,9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1 882 114,9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