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b1fb" w14:textId="c63b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16 марта 2021 года № 77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ноября 2021 года № 339. Зарегистрировано в Министерстве юстиции Республики Казахстан 6 декабря 2021 года № 25554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16 марта 2021 года № 77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2021 год" (зарегистрированное в Реестре государственной регистрации нормативных правовых актов за № 8456)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сайте акимата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4992"/>
        <w:gridCol w:w="492"/>
        <w:gridCol w:w="1561"/>
        <w:gridCol w:w="2096"/>
        <w:gridCol w:w="2632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1 444 200,000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824 940,000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215 300,000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570 000,000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585 000,000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175 000,000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4 418 190,000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35 386,276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43 650,000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234 000,000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с фуражным поголовьем коров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600 голов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17 497 860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787 403,700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с фуражным поголовьем коров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14 840 071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445 202,130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с фуражным поголовьем коров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6 858 400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137 167,994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6 078 085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121 561,700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1 822 171,800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40 921,200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от 15 000 тонн 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14 540 000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1 163 200,000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6 332 000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379 920,000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1 584 041,200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118 000,000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120 520,000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76 707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306 828,000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312 405,000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784 233,000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122 000,000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122 000,000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8 865 136,000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