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2aa9" w14:textId="c6f2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субсидий, критериев к получателям субсидий, сроков подачи заявки на получение субсидий на удешевление стоимости затрат на корма маточному поголовью сельскохозяйственных животных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декабря 2021 года № 351. Зарегистрировано в Министерстве юстиции Республики Казахстан 15 декабря 2021 года № 25815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№ 18404),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нормативы субсидий на удешевление стоимости затрат на корма маточному поголовью сельскохозяйственных животных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2249"/>
        <w:gridCol w:w="545"/>
        <w:gridCol w:w="2218"/>
        <w:gridCol w:w="2638"/>
        <w:gridCol w:w="3059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единицу, тенге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объем, голов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животных: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 на получение субсидий на удешевление стоимости затрат на корма маточному поголовью  сельскохозяйственных животных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1985"/>
        <w:gridCol w:w="4863"/>
        <w:gridCol w:w="1593"/>
        <w:gridCol w:w="2454"/>
      </w:tblGrid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ИСС на соответствие условиям субсидирования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животных: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маточного поголовья в ИБСПР и БДИСЖ на момент подачи заявки.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БДИСЖ</w:t>
            </w:r>
          </w:p>
        </w:tc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собственного маточного поголовья (коров и телок старше 18 месяцев)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Cельхозтоваропроизводители Абайского и Аягозского районов.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– информационная база селекционной и племенной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БДИСЖ –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 - информационная система субсидирования.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