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7580" w14:textId="d3b7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Восточно-Казахстанского областного акимата от 13 ноября 2018 года №330 "Об определении перечня опорных сельских населенных пунктов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9 декабря 2021 года № 350. Зарегистрировано в Министерстве юстиции Республики Казахстан 22 декабря 2021 года № 25895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13 ноября 2018 года № 330 "Об определении перечня опорных сельских населенных пунктов Восточно-Казахстанской области" (зарегистрировано в Реестре государственной регистрации нормативных правовых актов за № 5694).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Восточно-Казахстанской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Восточно-Казахстанской области после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Восточно-Казахстанской области Сматлаева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