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5129" w14:textId="0645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2021 года № 12/104-VII. Зарегистрировано в Министерстве юстиции Республики Казахстан 23 декабря 2021 года № 25966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 ставках платы за пользование водными ресурсами поверхностных источников Восточно-Казахстанской области" от 21 декабря 2009 года № 17/225-IV (зарегистрировано в Реестре государственной регистрации нормативных правовых актов под № 2523)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2800"/>
        <w:gridCol w:w="4239"/>
        <w:gridCol w:w="3443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киловатт-час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тонна-километр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киловатт-час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тонна-километр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