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bae" w14:textId="e36e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16 марта 2021 года № 77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декабря 2021 года № 370. Зарегистрировано в Министерстве юстиции Республики Казахстан 23 декабря 2021 года № 25974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марта 2021 года № 77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 (зарегистрированное в Реестре государственной регистрации нормативных правовых актов за № 8456)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584"/>
        <w:gridCol w:w="353"/>
        <w:gridCol w:w="1121"/>
        <w:gridCol w:w="1581"/>
        <w:gridCol w:w="1888"/>
        <w:gridCol w:w="1505"/>
        <w:gridCol w:w="1889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528 590,000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824 940,000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124 890,000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186 525,000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41 469,800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4 418 190,000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2 131 824,800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35 386,276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голов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17 497 860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787 403,700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10 915 872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491 214,240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14 840 071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445 202,130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7 601 693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228 050,790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6 792 818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135 856,360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6 304 666,7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126 093,334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1 823 791,800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725 934,100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40 921,200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12 631 080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1 010 486,400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1 584 041,200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1 010 486,400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306 828,000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170 196,000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312 405,000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222 562,500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292 827,500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784 233,000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685 586,000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8 865 136,000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4 592 911,300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