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c9f7" w14:textId="638c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льготы по оплате проезда отдельной категории граждан на общественном транспорте (кроме такси)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Усть-Каменогорска от 22 января 2021 года № 235 и решение Усть-Каменогорского городского маслихата от 22 января 2021 года № 2/4-VII. Зарегистрировано Департаментом юстиции Восточно-Казахстанской области 29 января 2021 года № 8387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акимат города Усть-Каменогорска ПОСТАНОВЛЯЕТ и Усть-Каменогорский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льготный проезд на общественном транспорте (кроме такси) города Усть-Каменогорска следующим категориям граждан: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старше 70 лет - 55 % от стоимости тарифа;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обучающимся детям из семей, имеющих право на получение государственной адресной социальной помощи и (или) из многодетных семей - бесплатный проезд.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Усть-Каменогорского городского маслихата от 20.12.2021 </w:t>
      </w:r>
      <w:r>
        <w:rPr>
          <w:rFonts w:ascii="Times New Roman"/>
          <w:b w:val="false"/>
          <w:i w:val="false"/>
          <w:color w:val="ff0000"/>
          <w:sz w:val="28"/>
        </w:rPr>
        <w:t>№ 14/6-VII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постановления акимата города Усть-Каменогорска от 21.12.2021 № 5186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Акимату города Усть-Каменогорска предусмотреть возмещение убытков перевозчикам, связанных с перевозкой, данной категории пассажиров.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источником финансирования городской бюджет.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города Усть-Каменогорска и решение Усть-Каменогорского городского маслихата вступает в силу со дня государственной регистрации в Департаменте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Коротин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