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040e" w14:textId="be40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17 сентября 2021 года № 3743. Зарегистрировано в Министерстве юстиции Республики Казахстан 12 октября 2021 года № 24710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города Усть-Каменогорска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Усть - Каменогорска Восточно-Казахстанской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3792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Усть-Каменогорске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Усть-Каменогорска Восточно-Казахстанской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3792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Усть-Каменогорска.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города Усть - Каменогорска Восточно-Казахстанской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3792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3743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Усть-Каменогорска Восточно-Казахстанской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Гагарина, напротив дома № 12а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16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в том числе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Кожедуба, напротив дома №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и непродовольственные товары, в том числе социально значимые 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Малдыбаева, возле здания по улице Геологическая, № 2/2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16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в том числе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"Даниил"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16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в том числе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"Импульс"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