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826c" w14:textId="d748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Усть-Каменогорского городского маслихата от 26 декабря 2017 года № 25/8-VI "Об утверждении Правил управления бесхозяйными отходами, признанными решением суда поступившими в коммунальную собственность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 декабря 2021 года № 13/2-VII. Зарегистрировано в Министерстве юстиции Республики Казахстан 22 декабря 2021 года № 25886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 города Усть-Каменогорска" от 26 декабря 2017 года № 25/8-VI (зарегистрировано в Реестре государственной регистрации нормативных правовых актов за № 5433).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