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a1d" w14:textId="95e8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18 января 2019 года № 34/227-VI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8 января 2021 года № 63/459-VI. Зарегистрировано Департаментом юстиции Восточно-Казахстанской области 13 января 2021 года № 8334. Утратило силу решением маслихата города Семей области Абай от 29 марта 2024 года № 23/134-VIII.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29.03.2024 </w:t>
      </w:r>
      <w:r>
        <w:rPr>
          <w:rFonts w:ascii="Times New Roman"/>
          <w:b w:val="false"/>
          <w:i w:val="false"/>
          <w:color w:val="ff0000"/>
          <w:sz w:val="28"/>
        </w:rPr>
        <w:t>№ 23/134-VIII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18 января 2019 года № 34/227-VI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5-2-207, опубликовано в Эталонном контрольном банке нормативных правовых актов Республики Казахстан в электронном виде 7 февраля 2019 года),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размере 7 процентов.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жилищной помощи"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Малообеспеченная семья (гражданин) (либо его представитель по нотариально заверенной доверенности) вправе обратится в Государственную корпорацию или на веб-портал "электронного правительства" за назначением жилищной помощи один раз в квартал";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добавить абзац следующего содержания: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порядке".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