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275e" w14:textId="fcb2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граждан города Семей для проезда на внутригородском общественном транспорте (кроме такси)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Семей от 1 февраля 2021 года № 3/17-VII и постановление акимата города Семей от 4 февраля 2021 года № 244. Зарегистрировано Департаментом юстиции Восточно-Казахстанской области 10 февраля 2021 года № 8402. Утратило силу совместным постановлением акимата города Семей области Абай от 30 сентября 2024 года № 890 и решение маслихата города Семей области Абай от 27 сентября 2024 года № 32/170-VIII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постановлением акимата города Семей области Абай от 30.09.2024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Семей области Абай от 27.09.2024 </w:t>
      </w:r>
      <w:r>
        <w:rPr>
          <w:rFonts w:ascii="Times New Roman"/>
          <w:b w:val="false"/>
          <w:i w:val="false"/>
          <w:color w:val="ff0000"/>
          <w:sz w:val="28"/>
        </w:rPr>
        <w:t>№ 32/170-VIII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акимат города Семей ПОСТАНОВЛЯЕТ и Семейский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внутригородском общественном транспорте следующим категориям граждан города Семей: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по зрению І группы с сопровождающим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по зрению ІІ группы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пенсионерам старше 70 лет – 50 %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пенсионерам, получающим минимальную пенсию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І группы с сопровождающим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лицам с инвалидностью ІІ группы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детям из семей, имеющих право на получение государственной адресной социальной помощи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детям из семей, не получающих государственную адресную социальную помощь, в которых среднедушевой доход ниже величины прожиточного минимума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детям сиротам, детям оставшимся без попечения родителей, проживающих в семьях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детям из многодетных семей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многодетным матерям, награжденным подвесками "Алтын алқа" - 50 %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детям с инвалидностью с сопровождающим – бесплатный проезд.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совместного постановления акимата города Семей от 27.04.2023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города Семей области Абай от 20.04.2023 </w:t>
      </w:r>
      <w:r>
        <w:rPr>
          <w:rFonts w:ascii="Times New Roman"/>
          <w:b w:val="false"/>
          <w:i w:val="false"/>
          <w:color w:val="000000"/>
          <w:sz w:val="28"/>
        </w:rPr>
        <w:t>№ 2/21-VIII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городской бюджет.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пассажирского транспорта и автомобильных дорог города Семей Восточно-Казахстанской области" предусмотреть возмещение убытков перевозчиков, связанных с перевозкой данной категории граждан.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пассажирского транспорта и автомобильных дорог города Семей Восточно-Казахстанской области" в установленном законодательством порядке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настоящего совместного постановления и решения направить на официальное опубликование в периодические печатные издания, распространяемые на территории города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интернет-ресурсе акимата города Семей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совместного постановления акимата и решения маслихата возложить на заместителя акима города по вопросам жилищно-коммунального хозяйства, пассажирского транспорта, автомобильных дорог, строительства, архитектуры и градостроительства.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Отменить решение маслихата города Семей от 8 января 2021 года № 63/460-VI "О льготном проезде отдельных категорий граждан города Семей для проезда на внутригородском общественном транспорте".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совместное постановление и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Семейского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