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94b6" w14:textId="7809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2021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15 февраля 2021 года № 341. Зарегистрировано Департаментом юстиции Восточно-Казахстанской области 22 февраля 2021 года № 8407</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на 2021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Семей Восточно-Казахстанской области"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bookmarkEnd w:id="4"/>
    <w:bookmarkStart w:name="z10"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Семей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Семей </w:t>
            </w:r>
            <w:r>
              <w:br/>
            </w:r>
            <w:r>
              <w:rPr>
                <w:rFonts w:ascii="Times New Roman"/>
                <w:b w:val="false"/>
                <w:i w:val="false"/>
                <w:color w:val="000000"/>
                <w:sz w:val="20"/>
              </w:rPr>
              <w:t>от 15 февраля 2021 года № 341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а также для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59"/>
        <w:gridCol w:w="1419"/>
        <w:gridCol w:w="1569"/>
        <w:gridCol w:w="107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"Семей Водоканал" государственного учреждения "Отдел жилищно-коммунального хозяйства и жилищной инспекции города Семей Восточно-Казахстанской области" основанное на праве хозяйственного ведения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и жилищной инспекции города Семей Восточно-Казахстанской области" основанное на праве хозяйственного ведения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"PROFIQZ"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"Семспецснаб"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