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f64f" w14:textId="550f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25 декабря 2020 года № 61/437-VI "О бюджете города Семей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8 апреля 2021 года № 7/49-VII. Зарегистрировано Департаментом юстиции Восточно-Казахстанской области 12 апреля 2021 года № 8580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25 декабря 2020 года № 61/437-VI "О бюджете города Семей на 2021-2023 годы" (зарегистрировано в Реестре государственной регистрации нормативных правовых актов за № 8100, опубликовано в Эталонном контрольном банке нормативных правовых актов Республики Казахстан в электронном виде 6 января 2021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47 519 696,6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23 899 432,0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92 049,0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3 206 951,0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20 321 264,6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51 018 305,2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-146 039,0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35 004,0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181 043,0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-3 352 569,6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3 352 569,6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5 008 498,0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3 951 454,1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2 295 525,7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Альменева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7/49-VII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61/437-VI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47 519 696,6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23 899 432,0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13 068 936,0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9 065 436,0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7 519 600,0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7 519 600,0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2 694 913,0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1 965 768,0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3 206 951,0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2 855 676,0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2 855 676,0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351 275,0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20 321 264,6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20 321 262,1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20 321 262,1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4"/>
        <w:gridCol w:w="1104"/>
        <w:gridCol w:w="5474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51 018 305,2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5 103 029,3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3 100 815,3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2 742 778,3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773 327,0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625 042,0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425 992,3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15 544 864,9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10 490 923,3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10 336 153,3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9 117 021,5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1 219 131,8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2 801 911,8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995 052,0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1 721 585,8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1 249 495,6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253 938,6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2 252 029,8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2 252 029,8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756 117,6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1 291 658,2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216 352,0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3 036 452,1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2 427 277,1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2 427 277,1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1 834 091,0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557 975,1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2 711 068,5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548 002,5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538 002,5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19 935 864,0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-146 039,0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-3 352 569,6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3 352 569,6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5 008 498,0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3 951 454,1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