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9a35" w14:textId="1889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2020 года № 61/437-VI "О бюджете города Семей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5 мая 2021 года № 9/54-VII. Зарегистрировано Департаментом юстиции Восточно-Казахстанской области 12 мая 2021 года № 8793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апреля 2021 года № 4/24-VII "О внесении изменений в решение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8690), маслихат города Семей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8100, опубликовано в Эталонном контрольном банке нормативных правовых актов Республики Казахстан в электронном виде 6 января 2021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49 091 378,8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24 199 432,0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3 272 109,0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21 522 946,8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56 860 826,4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-146 039,0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-7 623 408,6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7 623 408,6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9 279 337,0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3 951 454,1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2 295 525,7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Альменева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9/54-VII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0"/>
        <w:gridCol w:w="711"/>
        <w:gridCol w:w="367"/>
        <w:gridCol w:w="1079"/>
        <w:gridCol w:w="5350"/>
        <w:gridCol w:w="32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49 091 378,8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24 199 432,0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13 288 936,0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2 870 834,0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2 870 834,0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21 522 946,8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21 522 944,3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21 522 944,3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56 860 826,4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897 593,5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524 393,1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493 665,4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416 688,4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356 346,2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5 186 200,7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3 158 386,7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2 800 349,7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19 019 828,1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11 689 358,2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11 492 284,5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9 903 423,7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1 588 860,8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3 350 874,3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1 601 770,1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1 516 496,1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1 749 104,2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1 249 495,6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3 979 595,6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3 979 595,6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3 080 579,3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1 092 369,2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2 353 909,1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2 353 909,1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1 999 356,2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1 999 356,2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354 552,9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354 552,9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4 134 921,9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3 518 143,4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3 518 143,4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1 791 982,5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1 557 848,7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2 741 314,1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2 578 342,6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578 342,6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-7 623 408,6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7 623 408,6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9 279 337,0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