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8815" w14:textId="1a68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Семей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Семей Восточно-Казахстанской области от 28 сентября 2021 года № 2043. Зарегистрировано в Министерстве юстиции Республики Казахстан 12 октября 2021 года № 24722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27 Закона Республики Казахстан "О правовых актах", акимат города Семей ПОСТАНОВЛЯЕТ: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постановления акимата города Семей: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18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инвалидов" (зарегистрировано в Реестре государственной регистрации нормативных правовых актов за № 4883);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4 июля 2019 года </w:t>
      </w:r>
      <w:r>
        <w:rPr>
          <w:rFonts w:ascii="Times New Roman"/>
          <w:b w:val="false"/>
          <w:i w:val="false"/>
          <w:color w:val="000000"/>
          <w:sz w:val="28"/>
        </w:rPr>
        <w:t>№ 1170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постановление акимата города Семей от 18 января 2017 года № 87 "Об установлении квоты рабочих мест для инвалидов" (зарегистрировано в Реестре государственной регистрации нормативных правовых актов за № 6057).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занятости, социальных программ и регистрации актов гражданского состояния города Семей Восточно-Казахстанской области"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Семей после его официального опубликования.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Семей Восточно-Казахстанской области.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