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706b" w14:textId="5b87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26 ноября 2021 года № 18/114-VII. Зарегистрировано в Министерстве юстиции Республики Казахстан 9 декабря 2021 года № 25692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2021-2023 годы" от 25 декабря 2020 года № 61/437-VI (зарегистрировано в Реестре государственной регистрации нормативных правовых актов под № 8100),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54 233 278,9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26 172 819,9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116 821,9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3 401 958,0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24 541 679,1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61 937 351,7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588 570,0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588 570,0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-8 146 603,8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8 146 603,8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9 802 532,2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54 233 278,9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26 172 819,9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24 541 679,1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24 541 676,6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24 541 676,6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1"/>
        <w:gridCol w:w="1225"/>
        <w:gridCol w:w="1225"/>
        <w:gridCol w:w="4726"/>
        <w:gridCol w:w="3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61 937 351,7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620 577,1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492 540,2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4 815 853,9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3 110 799,9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2 918 832,4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22 133 680,9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14 693 528,4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14 212 985,5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12 711 353,0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400 260,6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4 582 549,6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3 465 447,1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448 285,2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2 857 602,9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2 857 602,9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1 124 147,8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1 554 443,2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5 960 029,8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5 088 194,9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5 088 194,9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2 138 219,9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2 792 925,1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871 834,9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871 834,9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3 549 797,3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1 853 244,7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1 696 552,6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-8 146 603,8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8 146 603,8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9 802 532,2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