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ecd8" w14:textId="c06e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Семей от 8 января 2021 года № 63/458–VI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декабря 2021 года № 20/146-VII. Зарегистрировано в Министерстве юстиции Республики Казахстан 5 января 2022 года № 26334. Утратило силу решением маслихата города Семей области Абай от 4 декабря 2023 года № 14/82-VIII.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04.12.2023 </w:t>
      </w:r>
      <w:r>
        <w:rPr>
          <w:rFonts w:ascii="Times New Roman"/>
          <w:b w:val="false"/>
          <w:i w:val="false"/>
          <w:color w:val="ff0000"/>
          <w:sz w:val="28"/>
        </w:rPr>
        <w:t>№ 14/82-VIII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8 января 2021 года № 63/458–VI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8351)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63/458–VI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Семей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занятости, социальных программ регистрации актов гражданского состояния города Семей Восточно-Казахстанской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города,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города Семей.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9"/>
    <w:bookmarkStart w:name="z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алқа", или получившие ранее звание "Мать-героиня", а также награжденные орденами "Материнская слава" I и II степени, многодетные семьи - в размере 15000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в размере 1000000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Советских Социалистических Республик,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супругу (супруге) умершего инвалида Великой Отечественной войны или лицам, приравненного по льготам к инвалидам Великой Отечественной войны, а также супругу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Советских Социалистических Республик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Республик, принимавшим участие в урегулировании межэтнического конфликта в Нагорном Карабахе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13000 (тринадцать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инвалидам в возрасте до 18 лет (одному из родителей или иным законным представителям детей-инвалидов) – в размере 15000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13000 (тринадцать тысяч) тенге.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однократного размера прожиточного минимума,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пострадавшие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предоставляется единовременно со среднедушевым доходом не превышающий однократной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туберкулезом на амбулаторном этапе лечения - предоставляется ежемесячно в размере 7 месячных расчетных показателей со среднедушевым доходом не превышающий однократной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представители детей), состоящих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показателей. Для инвалидов и участников Великой Отечественной войны предельный размер социальной помощи составляет 1000000 (один миллион) тенге.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пункту 13 Типовых правил.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8"/>
    <w:bookmarkStart w:name="z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