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2d14" w14:textId="4ae2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Семей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31 декабря 2021 года № 21/154-VII. Зарегистрировано в Министерстве юстиции Республики Казахстан 2 февраля 2022 года № 26712. Утратило силу решением маслихата города Семей области Абай от 20 ноября 2024 года № 34/179-VIII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области Абай от 20.11.2024 </w:t>
      </w:r>
      <w:r>
        <w:rPr>
          <w:rFonts w:ascii="Times New Roman"/>
          <w:b w:val="false"/>
          <w:i w:val="false"/>
          <w:color w:val="ff0000"/>
          <w:sz w:val="28"/>
        </w:rPr>
        <w:t>№ 34/179-VIII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образования и накопления коммунальных отходов по городу Семей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 города Семей: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3 апреля 2014 года </w:t>
      </w:r>
      <w:r>
        <w:rPr>
          <w:rFonts w:ascii="Times New Roman"/>
          <w:b w:val="false"/>
          <w:i w:val="false"/>
          <w:color w:val="000000"/>
          <w:sz w:val="28"/>
        </w:rPr>
        <w:t>№ 27/139-V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 образования и накопления коммунальных отходов по городу Семей" (зарегистрировано в Реестре государственной регистрации нормативных правовых актов за № 3216);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5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6/48-VI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города Семей от 5 марта 2014 года № 27/139-V "Об утверждении норм образования и накопления коммунальных отходов по городу Семей" (зарегистрировано в Реестре государственной регистрации нормативных правовых актов за № 4723).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города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21/154-VII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Семей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другие услуги).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